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640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Амонова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Аброржона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Райимовича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Амонов А.Р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1000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086230002082976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Амонов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Амонова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Аброржона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Райимовича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0412365400285006402520175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